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training effects on heart and breathing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you breath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the heart at the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the heart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breath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deoxygentated blood becomes oxygenated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to improve your fitness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the blood is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improved by fitness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gas exchange happens (known as airsacs)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oxygen entering and exiting the body (inhaling and exhaling)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you improve when training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training effects on heart and breathing</dc:title>
  <dcterms:created xsi:type="dcterms:W3CDTF">2021-10-11T07:10:33Z</dcterms:created>
  <dcterms:modified xsi:type="dcterms:W3CDTF">2021-10-11T07:10:33Z</dcterms:modified>
</cp:coreProperties>
</file>