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ικανότητα των μυών να υπερνικούν χαμηλές ως μέτριες αντιστάσεις για πολύ ώρα MUSCULAR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ικανότητα εκτέλεσης κινήσεων με αλλαγές κατεύθυνσης χωρίς να χάνεται η ισορροπία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Δεξιότητα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απάντηση - αντίδραση σε ένα ερέθισμα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 ικανότητα των μυών να υπερνικούν μεγάλες αντιστάσεις MUSCULAR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Αποκατάσταση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Η ικανότητα εκτέλεσης μιας κίνησης που απαιτεί μεγάλη δύναμη και ταχύτητα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Η ικανότητα εκτέλεσης μιας κίνησης γρήγορα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Προθέρμανση (2 λέξεις, χωρίς κενό)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Η ικανότητα διατήρησης σωστής στάσης του σώματος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Ένταση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Διατροφή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ικανότητα των αρθρώσεων να εκτελούν κινήσεις μεγάλου εύρους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Ξεκούραση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Απόδοση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ικανότητα συνεργασίας διάφορων μελών του σώματος για την παραγωγή  μιας ομαλής κίνησης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Αποθεραπεία (2 λέξεις, χωρίς κενό)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Επανάληψη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Δραστηριότητα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Συχνότητα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Ικανότητα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Η ικανότητα του ανθρώπου να πραγματοποιεί δραστηριότητες που επιβαρύνουν την καρδιά και τους πνεύμονες για πολύ ώρα. (μια λέξη)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Προπόνηση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vocabulary</dc:title>
  <dcterms:created xsi:type="dcterms:W3CDTF">2021-10-23T03:31:14Z</dcterms:created>
  <dcterms:modified xsi:type="dcterms:W3CDTF">2021-10-23T03:31:14Z</dcterms:modified>
</cp:coreProperties>
</file>