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Fitnessgram</w:t>
      </w:r>
    </w:p>
    <w:p>
      <w:pPr>
        <w:pStyle w:val="Questions"/>
      </w:pPr>
      <w:r>
        <w:t xml:space="preserve">1. WIHGTE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IHETGH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MIB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RLUC SUP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UPSH SUP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SEEERICX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LEIM RNU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RUKNT LFTI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RHAET AERT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ENSSFIT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Fitnessgram</dc:title>
  <dcterms:created xsi:type="dcterms:W3CDTF">2021-10-11T07:10:08Z</dcterms:created>
  <dcterms:modified xsi:type="dcterms:W3CDTF">2021-10-11T07:10:08Z</dcterms:modified>
</cp:coreProperties>
</file>