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Fitnessgram</w:t>
      </w:r>
    </w:p>
    <w:p>
      <w:pPr>
        <w:pStyle w:val="Questions"/>
      </w:pPr>
      <w:r>
        <w:t xml:space="preserve">1. GSAMERSFNIT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REAPC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RCLUUP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HPPSUU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RNTTKUFLI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CAOFNPERERM RRROE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USUPPH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CRSNAHTIE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Fitnessgram</dc:title>
  <dcterms:created xsi:type="dcterms:W3CDTF">2021-10-11T07:10:12Z</dcterms:created>
  <dcterms:modified xsi:type="dcterms:W3CDTF">2021-10-11T07:10:12Z</dcterms:modified>
</cp:coreProperties>
</file>