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Fitnessgram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Curl Up    </w:t>
      </w:r>
      <w:r>
        <w:t xml:space="preserve">   Endurance    </w:t>
      </w:r>
      <w:r>
        <w:t xml:space="preserve">   Fitnessgram    </w:t>
      </w:r>
      <w:r>
        <w:t xml:space="preserve">   Flexibility    </w:t>
      </w:r>
      <w:r>
        <w:t xml:space="preserve">   Height    </w:t>
      </w:r>
      <w:r>
        <w:t xml:space="preserve">   Inches    </w:t>
      </w:r>
      <w:r>
        <w:t xml:space="preserve">   Left    </w:t>
      </w:r>
      <w:r>
        <w:t xml:space="preserve">   March    </w:t>
      </w:r>
      <w:r>
        <w:t xml:space="preserve">   Meter    </w:t>
      </w:r>
      <w:r>
        <w:t xml:space="preserve">   Pacer    </w:t>
      </w:r>
      <w:r>
        <w:t xml:space="preserve">   Personal Best    </w:t>
      </w:r>
      <w:r>
        <w:t xml:space="preserve">   Practice    </w:t>
      </w:r>
      <w:r>
        <w:t xml:space="preserve">   Push Up    </w:t>
      </w:r>
      <w:r>
        <w:t xml:space="preserve">   Right    </w:t>
      </w:r>
      <w:r>
        <w:t xml:space="preserve">   Shoulder Stretch    </w:t>
      </w:r>
      <w:r>
        <w:t xml:space="preserve">   Trunk Lift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Fitnessgram Word Search</dc:title>
  <dcterms:created xsi:type="dcterms:W3CDTF">2021-10-11T07:10:19Z</dcterms:created>
  <dcterms:modified xsi:type="dcterms:W3CDTF">2021-10-11T07:10:19Z</dcterms:modified>
</cp:coreProperties>
</file>