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Fitting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Fitting In    </w:t>
      </w:r>
      <w:r>
        <w:t xml:space="preserve">   Friends    </w:t>
      </w:r>
      <w:r>
        <w:t xml:space="preserve">   School    </w:t>
      </w:r>
      <w:r>
        <w:t xml:space="preserve">   Cafeteria    </w:t>
      </w:r>
      <w:r>
        <w:t xml:space="preserve">   Club    </w:t>
      </w:r>
      <w:r>
        <w:t xml:space="preserve">   Tia    </w:t>
      </w:r>
      <w:r>
        <w:t xml:space="preserve">   Debates    </w:t>
      </w:r>
      <w:r>
        <w:t xml:space="preserve">   Speeches    </w:t>
      </w:r>
      <w:r>
        <w:t xml:space="preserve">   Yearbook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Fitting In</dc:title>
  <dcterms:created xsi:type="dcterms:W3CDTF">2021-10-11T07:09:50Z</dcterms:created>
  <dcterms:modified xsi:type="dcterms:W3CDTF">2021-10-11T07:09:50Z</dcterms:modified>
</cp:coreProperties>
</file>