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Fitting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confident    </w:t>
      </w:r>
      <w:r>
        <w:t xml:space="preserve">   personality    </w:t>
      </w:r>
      <w:r>
        <w:t xml:space="preserve">   hairstyle    </w:t>
      </w:r>
      <w:r>
        <w:t xml:space="preserve">   Makeup    </w:t>
      </w:r>
      <w:r>
        <w:t xml:space="preserve">   Pretty    </w:t>
      </w:r>
      <w:r>
        <w:t xml:space="preserve">   Fashionable    </w:t>
      </w:r>
      <w:r>
        <w:t xml:space="preserve">   Boyfriend    </w:t>
      </w:r>
      <w:r>
        <w:t xml:space="preserve">   Friendly    </w:t>
      </w:r>
      <w:r>
        <w:t xml:space="preserve">   Smart    </w:t>
      </w:r>
      <w:r>
        <w:t xml:space="preserve">   Musical    </w:t>
      </w:r>
      <w:r>
        <w:t xml:space="preserve">   Sporty    </w:t>
      </w:r>
      <w:r>
        <w:t xml:space="preserve">   Money    </w:t>
      </w:r>
      <w:r>
        <w:t xml:space="preserve">   Popular    </w:t>
      </w:r>
      <w:r>
        <w:t xml:space="preserve">   Fun    </w:t>
      </w:r>
      <w:r>
        <w:t xml:space="preserve">   Straighteners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Fitting in</dc:title>
  <dcterms:created xsi:type="dcterms:W3CDTF">2021-10-11T07:09:46Z</dcterms:created>
  <dcterms:modified xsi:type="dcterms:W3CDTF">2021-10-11T07:09:46Z</dcterms:modified>
</cp:coreProperties>
</file>