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FitzPatrick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feinman    </w:t>
      </w:r>
      <w:r>
        <w:t xml:space="preserve">   cunningham    </w:t>
      </w:r>
      <w:r>
        <w:t xml:space="preserve">   gillette    </w:t>
      </w:r>
      <w:r>
        <w:t xml:space="preserve">   wallace    </w:t>
      </w:r>
      <w:r>
        <w:t xml:space="preserve">   barson    </w:t>
      </w:r>
      <w:r>
        <w:t xml:space="preserve">   green    </w:t>
      </w:r>
      <w:r>
        <w:t xml:space="preserve">   hatton    </w:t>
      </w:r>
      <w:r>
        <w:t xml:space="preserve">   piperno    </w:t>
      </w:r>
      <w:r>
        <w:t xml:space="preserve">   gavula    </w:t>
      </w:r>
      <w:r>
        <w:t xml:space="preserve">   barnett    </w:t>
      </w:r>
      <w:r>
        <w:t xml:space="preserve">   magloff    </w:t>
      </w:r>
      <w:r>
        <w:t xml:space="preserve">   saltzman    </w:t>
      </w:r>
      <w:r>
        <w:t xml:space="preserve">   defeo    </w:t>
      </w:r>
      <w:r>
        <w:t xml:space="preserve">   wible    </w:t>
      </w:r>
      <w:r>
        <w:t xml:space="preserve">   neff    </w:t>
      </w:r>
      <w:r>
        <w:t xml:space="preserve">   cocco    </w:t>
      </w:r>
      <w:r>
        <w:t xml:space="preserve">   olsen    </w:t>
      </w:r>
      <w:r>
        <w:t xml:space="preserve">   wreath    </w:t>
      </w:r>
      <w:r>
        <w:t xml:space="preserve">   charles    </w:t>
      </w:r>
      <w:r>
        <w:t xml:space="preserve">   mcallister    </w:t>
      </w:r>
      <w:r>
        <w:t xml:space="preserve">   carlin    </w:t>
      </w:r>
      <w:r>
        <w:t xml:space="preserve">   aguilera    </w:t>
      </w:r>
      <w:r>
        <w:t xml:space="preserve">   thurman    </w:t>
      </w:r>
      <w:r>
        <w:t xml:space="preserve">   belfus    </w:t>
      </w:r>
      <w:r>
        <w:t xml:space="preserve">   rondon    </w:t>
      </w:r>
      <w:r>
        <w:t xml:space="preserve">   sardarian    </w:t>
      </w:r>
      <w:r>
        <w:t xml:space="preserve">   dyson    </w:t>
      </w:r>
      <w:r>
        <w:t xml:space="preserve">   ewickes    </w:t>
      </w:r>
      <w:r>
        <w:t xml:space="preserve">   harris    </w:t>
      </w:r>
      <w:r>
        <w:t xml:space="preserve">   thomas    </w:t>
      </w:r>
      <w:r>
        <w:t xml:space="preserve">   landis    </w:t>
      </w:r>
      <w:r>
        <w:t xml:space="preserve">   garrow    </w:t>
      </w:r>
      <w:r>
        <w:t xml:space="preserve">   fox    </w:t>
      </w:r>
      <w:r>
        <w:t xml:space="preserve">   mccrae    </w:t>
      </w:r>
      <w:r>
        <w:t xml:space="preserve">   moser    </w:t>
      </w:r>
      <w:r>
        <w:t xml:space="preserve">   reagan    </w:t>
      </w:r>
      <w:r>
        <w:t xml:space="preserve">   rosenberg    </w:t>
      </w:r>
      <w:r>
        <w:t xml:space="preserve">   lanpher    </w:t>
      </w:r>
      <w:r>
        <w:t xml:space="preserve">   sangmeister    </w:t>
      </w:r>
      <w:r>
        <w:t xml:space="preserve">   chinofsky    </w:t>
      </w:r>
      <w:r>
        <w:t xml:space="preserve">   constantine    </w:t>
      </w:r>
      <w:r>
        <w:t xml:space="preserve">   sharkey    </w:t>
      </w:r>
      <w:r>
        <w:t xml:space="preserve">   moan    </w:t>
      </w:r>
      <w:r>
        <w:t xml:space="preserve">   fallen    </w:t>
      </w:r>
      <w:r>
        <w:t xml:space="preserve">   petner    </w:t>
      </w:r>
      <w:r>
        <w:t xml:space="preserve">   simmons    </w:t>
      </w:r>
      <w:r>
        <w:t xml:space="preserve">   Bright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FitzPatrick</dc:title>
  <dcterms:created xsi:type="dcterms:W3CDTF">2021-10-11T07:10:42Z</dcterms:created>
  <dcterms:modified xsi:type="dcterms:W3CDTF">2021-10-11T07:10:42Z</dcterms:modified>
</cp:coreProperties>
</file>