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Five A Day Keeps The Docter Away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bright red berries are perfect for summer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Long &amp; yellow, the perfect snack for monkeys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red cap on my head, a stone in my throat, if you tell me the answer, I'll give you a Groat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brown and white fruit is grown on palm trees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 you like my new 'pair' of shoes?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Red &amp; also grown on vines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small green fruit which is a flavor in Sprite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juicy stone fruit from numerous species of tropical trees belonging to the flowering plant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colour of this fruit is it's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Brown on the outside &amp; green in the inside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life gives you "_______"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can be red or green &amp; they grow in bunches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sour fruit has a green, wacky hair style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inside is pink with lots of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they are red or green they still have a juicy crunch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 &amp; red, these come in pairs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Five A Day Keeps The Docter Away</dc:title>
  <dcterms:created xsi:type="dcterms:W3CDTF">2021-10-11T07:10:45Z</dcterms:created>
  <dcterms:modified xsi:type="dcterms:W3CDTF">2021-10-11T07:10:45Z</dcterms:modified>
</cp:coreProperties>
</file>