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Books of the Torah in Hebrew and English</w:t>
      </w:r>
    </w:p>
    <w:p>
      <w:pPr>
        <w:pStyle w:val="Questions"/>
      </w:pPr>
      <w:r>
        <w:t xml:space="preserve">1. DUOEXS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RBDIMABA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ITUILCVSE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ETESRHBI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TEUEYRNDMOO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EISGNSE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AEMVIRD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SENUMBR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AYAVRIC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OEMSHT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Books of the Torah in Hebrew and English</dc:title>
  <dcterms:created xsi:type="dcterms:W3CDTF">2021-10-11T07:11:01Z</dcterms:created>
  <dcterms:modified xsi:type="dcterms:W3CDTF">2021-10-11T07:11:01Z</dcterms:modified>
</cp:coreProperties>
</file>