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Days of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Burned    </w:t>
      </w:r>
      <w:r>
        <w:t xml:space="preserve">   Contact    </w:t>
      </w:r>
      <w:r>
        <w:t xml:space="preserve">   Feast    </w:t>
      </w:r>
      <w:r>
        <w:t xml:space="preserve">   Foot Race    </w:t>
      </w:r>
      <w:r>
        <w:t xml:space="preserve">   Olympics    </w:t>
      </w:r>
      <w:r>
        <w:t xml:space="preserve">   Oxen    </w:t>
      </w:r>
      <w:r>
        <w:t xml:space="preserve">   Race    </w:t>
      </w:r>
      <w:r>
        <w:t xml:space="preserve">   Sacrifice    </w:t>
      </w:r>
      <w:r>
        <w:t xml:space="preserve">   Sports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Days of the Olympics</dc:title>
  <dcterms:created xsi:type="dcterms:W3CDTF">2021-10-11T07:11:23Z</dcterms:created>
  <dcterms:modified xsi:type="dcterms:W3CDTF">2021-10-11T07:11:23Z</dcterms:modified>
</cp:coreProperties>
</file>