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Feet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thing stella had to have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Stella's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stella needs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gives nutrition straight to your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you need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stella and will could'nt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Disease stella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 stella makes videos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disease where everything has to be perfect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hospital Will, Stella and Poe stayed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drawings that would bring Stella and Will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2ed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organ that helps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years stella has been living with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people go when they are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class trip Stella but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Stella and Will first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Stella and Will fell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in the title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Love    </w:t>
      </w:r>
      <w:r>
        <w:t xml:space="preserve">   Cystic Fibrosis    </w:t>
      </w:r>
      <w:r>
        <w:t xml:space="preserve">   Stella    </w:t>
      </w:r>
      <w:r>
        <w:t xml:space="preserve">   Will    </w:t>
      </w:r>
      <w:r>
        <w:t xml:space="preserve">   Saint Grace    </w:t>
      </w:r>
      <w:r>
        <w:t xml:space="preserve">   Cabo    </w:t>
      </w:r>
      <w:r>
        <w:t xml:space="preserve">   Hospital    </w:t>
      </w:r>
      <w:r>
        <w:t xml:space="preserve">   Lungs    </w:t>
      </w:r>
      <w:r>
        <w:t xml:space="preserve">   Dr. Hamid    </w:t>
      </w:r>
      <w:r>
        <w:t xml:space="preserve">   G-tube     </w:t>
      </w:r>
      <w:r>
        <w:t xml:space="preserve">   oxygen    </w:t>
      </w:r>
      <w:r>
        <w:t xml:space="preserve">   Transplant     </w:t>
      </w:r>
      <w:r>
        <w:t xml:space="preserve">   O.C.D    </w:t>
      </w:r>
      <w:r>
        <w:t xml:space="preserve">   Vlog    </w:t>
      </w:r>
      <w:r>
        <w:t xml:space="preserve">   cartoons    </w:t>
      </w:r>
      <w:r>
        <w:t xml:space="preserve">   10 years    </w:t>
      </w:r>
      <w:r>
        <w:t xml:space="preserve">   touch    </w:t>
      </w:r>
      <w:r>
        <w:t xml:space="preserve">   Nic U    </w:t>
      </w:r>
      <w:r>
        <w:t xml:space="preserve">   Milkshake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</dc:title>
  <dcterms:created xsi:type="dcterms:W3CDTF">2021-10-11T07:10:32Z</dcterms:created>
  <dcterms:modified xsi:type="dcterms:W3CDTF">2021-10-11T07:10:32Z</dcterms:modified>
</cp:coreProperties>
</file>