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Five Feet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Antibiotics    </w:t>
      </w:r>
      <w:r>
        <w:t xml:space="preserve">   Cartoons    </w:t>
      </w:r>
      <w:r>
        <w:t xml:space="preserve">   Cystic Fibrosis    </w:t>
      </w:r>
      <w:r>
        <w:t xml:space="preserve">   Disease    </w:t>
      </w:r>
      <w:r>
        <w:t xml:space="preserve">   Five Feet    </w:t>
      </w:r>
      <w:r>
        <w:t xml:space="preserve">   Ivacaftor    </w:t>
      </w:r>
      <w:r>
        <w:t xml:space="preserve">   Lungs    </w:t>
      </w:r>
      <w:r>
        <w:t xml:space="preserve">   Mikki Daughtry    </w:t>
      </w:r>
      <w:r>
        <w:t xml:space="preserve">   New Lungs    </w:t>
      </w:r>
      <w:r>
        <w:t xml:space="preserve">   Rachael Lippincott    </w:t>
      </w:r>
      <w:r>
        <w:t xml:space="preserve">   Routines    </w:t>
      </w:r>
      <w:r>
        <w:t xml:space="preserve">   Saint Grace’s Hospital    </w:t>
      </w:r>
      <w:r>
        <w:t xml:space="preserve">   Stella Grant    </w:t>
      </w:r>
      <w:r>
        <w:t xml:space="preserve">   To-Do List    </w:t>
      </w:r>
      <w:r>
        <w:t xml:space="preserve">   Tobias Iaconis    </w:t>
      </w:r>
      <w:r>
        <w:t xml:space="preserve">   Treatments    </w:t>
      </w:r>
      <w:r>
        <w:t xml:space="preserve">   Will Newman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Feet Apart</dc:title>
  <dcterms:created xsi:type="dcterms:W3CDTF">2021-10-11T07:10:35Z</dcterms:created>
  <dcterms:modified xsi:type="dcterms:W3CDTF">2021-10-11T07:10:35Z</dcterms:modified>
</cp:coreProperties>
</file>