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Feet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is poe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name for Will's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is always there for her parents.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Stella and Will and wants to keep them safe.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love you, a _____ and a peck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Stella, Will, and Poe all have.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Stella ammesso these to help her do stuff.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hospital Stella and Will are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Care-free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treatment Stella and Will facetime together at first to do.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Feet Apart</dc:title>
  <dcterms:created xsi:type="dcterms:W3CDTF">2021-10-11T07:10:37Z</dcterms:created>
  <dcterms:modified xsi:type="dcterms:W3CDTF">2021-10-11T07:10:37Z</dcterms:modified>
</cp:coreProperties>
</file>