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Sheepishly    </w:t>
      </w:r>
      <w:r>
        <w:t xml:space="preserve">   Wholeheartedly    </w:t>
      </w:r>
      <w:r>
        <w:t xml:space="preserve">   Dejectedly    </w:t>
      </w:r>
      <w:r>
        <w:t xml:space="preserve">   Unhindered    </w:t>
      </w:r>
      <w:r>
        <w:t xml:space="preserve">   Itinerary    </w:t>
      </w:r>
      <w:r>
        <w:t xml:space="preserve">   Intermingling    </w:t>
      </w:r>
      <w:r>
        <w:t xml:space="preserve">   Beckoning    </w:t>
      </w:r>
      <w:r>
        <w:t xml:space="preserve">   Sputum    </w:t>
      </w:r>
      <w:r>
        <w:t xml:space="preserve">   Pneumothorax    </w:t>
      </w:r>
      <w:r>
        <w:t xml:space="preserve">   Defibrillator    </w:t>
      </w:r>
      <w:r>
        <w:t xml:space="preserve">   Clandestine    </w:t>
      </w:r>
      <w:r>
        <w:t xml:space="preserve">   Albuterol    </w:t>
      </w:r>
      <w:r>
        <w:t xml:space="preserve">   Penicillin    </w:t>
      </w:r>
      <w:r>
        <w:t xml:space="preserve">   Burkholderia-Cepacia    </w:t>
      </w:r>
      <w:r>
        <w:t xml:space="preserve">   Linoleum    </w:t>
      </w:r>
      <w:r>
        <w:t xml:space="preserve">   Subversive    </w:t>
      </w:r>
      <w:r>
        <w:t xml:space="preserve">   Cardiovascular    </w:t>
      </w:r>
      <w:r>
        <w:t xml:space="preserve">   Exasperated    </w:t>
      </w:r>
      <w:r>
        <w:t xml:space="preserve">   Ivacaftor    </w:t>
      </w:r>
      <w:r>
        <w:t xml:space="preserve">   Meticulously    </w:t>
      </w:r>
      <w:r>
        <w:t xml:space="preserve">   Reverberate    </w:t>
      </w:r>
      <w:r>
        <w:t xml:space="preserve">   Damsel    </w:t>
      </w:r>
      <w:r>
        <w:t xml:space="preserve">   Defiance    </w:t>
      </w:r>
      <w:r>
        <w:t xml:space="preserve">   Prevalent    </w:t>
      </w:r>
      <w:r>
        <w:t xml:space="preserve">   Reprimanding    </w:t>
      </w:r>
      <w:r>
        <w:t xml:space="preserve">   AffloVest    </w:t>
      </w:r>
      <w:r>
        <w:t xml:space="preserve">   Cannula    </w:t>
      </w:r>
      <w:r>
        <w:t xml:space="preserve">   Nebulizer    </w:t>
      </w:r>
      <w:r>
        <w:t xml:space="preserve">   Fucidin    </w:t>
      </w:r>
      <w:r>
        <w:t xml:space="preserve">   Regimen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2021-10-11T07:10:40Z</dcterms:created>
  <dcterms:modified xsi:type="dcterms:W3CDTF">2021-10-11T07:10:40Z</dcterms:modified>
</cp:coreProperties>
</file>