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Feet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will surprise Stella with when she gets out of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object does Stella measure the distance between herself and Will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Stellas best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Will and Stellas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disease that will has that makes him non eligible for a lung transplant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activity do will and Stella sneak off to the first time they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will enjoy drawing in his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the CF patients mainly communicate with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social media app does Stella share her journey with 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setting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Stella do for will on his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transplant does Stella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what activity does Stellas sister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are Stella and Will suffering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Stella design to keep her medications 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Stella when she finds out she’s been approved for a lung transplant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Stellas older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Stella combine with her meds to make it easier to consume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 sings a       and a peck to comfort Stella before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Stella travel to at the end of the book</w:t>
            </w:r>
          </w:p>
        </w:tc>
      </w:tr>
    </w:tbl>
    <w:p>
      <w:pPr>
        <w:pStyle w:val="WordBankMedium"/>
      </w:pPr>
      <w:r>
        <w:t xml:space="preserve">   Cystic fibrosis     </w:t>
      </w:r>
      <w:r>
        <w:t xml:space="preserve">   Lungs    </w:t>
      </w:r>
      <w:r>
        <w:t xml:space="preserve">   Poe     </w:t>
      </w:r>
      <w:r>
        <w:t xml:space="preserve">   Pool cue    </w:t>
      </w:r>
      <w:r>
        <w:t xml:space="preserve">   Scavenger hunt    </w:t>
      </w:r>
      <w:r>
        <w:t xml:space="preserve">   Saint Grace Hospital     </w:t>
      </w:r>
      <w:r>
        <w:t xml:space="preserve">   BCepacia    </w:t>
      </w:r>
      <w:r>
        <w:t xml:space="preserve">    Cartoons    </w:t>
      </w:r>
      <w:r>
        <w:t xml:space="preserve">   Barb    </w:t>
      </w:r>
      <w:r>
        <w:t xml:space="preserve">   Pudding    </w:t>
      </w:r>
      <w:r>
        <w:t xml:space="preserve">   Cliff diving    </w:t>
      </w:r>
      <w:r>
        <w:t xml:space="preserve">   Phone app    </w:t>
      </w:r>
      <w:r>
        <w:t xml:space="preserve">   The pond    </w:t>
      </w:r>
      <w:r>
        <w:t xml:space="preserve">   Holiday lights     </w:t>
      </w:r>
      <w:r>
        <w:t xml:space="preserve">   Rome    </w:t>
      </w:r>
      <w:r>
        <w:t xml:space="preserve">   Swimming     </w:t>
      </w:r>
      <w:r>
        <w:t xml:space="preserve">   You tube    </w:t>
      </w:r>
      <w:r>
        <w:t xml:space="preserve">   Abby    </w:t>
      </w:r>
      <w:r>
        <w:t xml:space="preserve">   Bushel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</dc:title>
  <dcterms:created xsi:type="dcterms:W3CDTF">2021-10-11T07:11:07Z</dcterms:created>
  <dcterms:modified xsi:type="dcterms:W3CDTF">2021-10-11T07:11:07Z</dcterms:modified>
</cp:coreProperties>
</file>