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Feet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cancer is a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brings nutrients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made impure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need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disease of the lungs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moves you up and down floors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chair fitted with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cant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happens when something gets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wear this on your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neonatal intensive care unit (abb.)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treatment of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exposure to danger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Feet Apart</dc:title>
  <dcterms:created xsi:type="dcterms:W3CDTF">2021-10-11T07:11:17Z</dcterms:created>
  <dcterms:modified xsi:type="dcterms:W3CDTF">2021-10-11T07:11:17Z</dcterms:modified>
</cp:coreProperties>
</file>