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Five Feet Apart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condition does Stella have?</w:t>
            </w:r>
          </w:p>
          <w:p>
            <w:pPr>
              <w:keepLines/>
              <w:pStyle w:val="CluesTiny"/>
            </w:pPr>
            <w:r>
              <w:rPr>
                <w:b w:val="true"/>
                <w:bCs w:val="true"/>
              </w:rPr>
              <w:t xml:space="preserve">6. </w:t>
            </w:r>
            <w:r>
              <w:t xml:space="preserve">Treatment using drugs.</w:t>
            </w:r>
          </w:p>
          <w:p>
            <w:pPr>
              <w:keepLines/>
              <w:pStyle w:val="CluesTiny"/>
            </w:pPr>
            <w:r>
              <w:rPr>
                <w:b w:val="true"/>
                <w:bCs w:val="true"/>
              </w:rPr>
              <w:t xml:space="preserve">7. </w:t>
            </w:r>
            <w:r>
              <w:t xml:space="preserve">Primary Organs  consisting of elastic sacs with branching passages into which air is drawn.</w:t>
            </w:r>
          </w:p>
          <w:p>
            <w:pPr>
              <w:keepLines/>
              <w:pStyle w:val="CluesTiny"/>
            </w:pPr>
            <w:r>
              <w:rPr>
                <w:b w:val="true"/>
                <w:bCs w:val="true"/>
              </w:rPr>
              <w:t xml:space="preserve">10. </w:t>
            </w:r>
            <w:r>
              <w:t xml:space="preserve">he branch of medical practice that treats injuries, diseases, and deformities by the physical removal, repair, or readjustment of organs and tissues, often involving cutting into the body.</w:t>
            </w:r>
          </w:p>
          <w:p>
            <w:pPr>
              <w:keepLines/>
              <w:pStyle w:val="CluesTiny"/>
            </w:pPr>
            <w:r>
              <w:rPr>
                <w:b w:val="true"/>
                <w:bCs w:val="true"/>
              </w:rPr>
              <w:t xml:space="preserve">13. </w:t>
            </w:r>
            <w:r>
              <w:t xml:space="preserve">An institution providing medical and surgical treatment and nursing care for sick or injured people</w:t>
            </w:r>
          </w:p>
          <w:p>
            <w:pPr>
              <w:keepLines/>
              <w:pStyle w:val="CluesTiny"/>
            </w:pPr>
            <w:r>
              <w:rPr>
                <w:b w:val="true"/>
                <w:bCs w:val="true"/>
              </w:rPr>
              <w:t xml:space="preserve">15. </w:t>
            </w:r>
            <w:r>
              <w:t xml:space="preserve">a mark left on the skin or within body tissue where a wound, burn, or sore has not healed completely and fibrous connective tissue has developed.</w:t>
            </w:r>
          </w:p>
          <w:p>
            <w:pPr>
              <w:keepLines/>
              <w:pStyle w:val="CluesTiny"/>
            </w:pPr>
            <w:r>
              <w:rPr>
                <w:b w:val="true"/>
                <w:bCs w:val="true"/>
              </w:rPr>
              <w:t xml:space="preserve">16. </w:t>
            </w:r>
            <w:r>
              <w:t xml:space="preserve">a dessert with a creamy consistency.</w:t>
            </w:r>
          </w:p>
          <w:p>
            <w:pPr>
              <w:keepLines/>
              <w:pStyle w:val="CluesTiny"/>
            </w:pPr>
            <w:r>
              <w:rPr>
                <w:b w:val="true"/>
                <w:bCs w:val="true"/>
              </w:rPr>
              <w:t xml:space="preserve">18. </w:t>
            </w:r>
            <w:r>
              <w:t xml:space="preserve">The distance Will and Stella keep apart</w:t>
            </w:r>
          </w:p>
          <w:p>
            <w:pPr>
              <w:keepLines/>
              <w:pStyle w:val="CluesTiny"/>
            </w:pPr>
            <w:r>
              <w:rPr>
                <w:b w:val="true"/>
                <w:bCs w:val="true"/>
              </w:rPr>
              <w:t xml:space="preserve">19. </w:t>
            </w:r>
            <w:r>
              <w:t xml:space="preserve">What condition does Will have?</w:t>
            </w:r>
          </w:p>
          <w:p>
            <w:pPr>
              <w:keepLines/>
              <w:pStyle w:val="CluesTiny"/>
            </w:pPr>
            <w:r>
              <w:rPr>
                <w:b w:val="true"/>
                <w:bCs w:val="true"/>
              </w:rPr>
              <w:t xml:space="preserve">20. </w:t>
            </w:r>
            <w:r>
              <w:t xml:space="preserve">A session of medical care or the administration of a dose of medicine.</w:t>
            </w:r>
          </w:p>
        </w:tc>
        <w:tc>
          <w:p>
            <w:pPr>
              <w:pStyle w:val="CluesTiny"/>
            </w:pPr>
            <w:r>
              <w:rPr>
                <w:b w:val="true"/>
                <w:bCs w:val="true"/>
              </w:rPr>
              <w:t xml:space="preserve">Down</w:t>
            </w:r>
          </w:p>
          <w:p>
            <w:pPr>
              <w:keepLines/>
              <w:pStyle w:val="CluesTiny"/>
            </w:pPr>
            <w:r>
              <w:rPr>
                <w:b w:val="true"/>
                <w:bCs w:val="true"/>
              </w:rPr>
              <w:t xml:space="preserve">1. </w:t>
            </w:r>
            <w:r>
              <w:t xml:space="preserve">the expression of deep sorrow for someone who has died</w:t>
            </w:r>
          </w:p>
          <w:p>
            <w:pPr>
              <w:keepLines/>
              <w:pStyle w:val="CluesTiny"/>
            </w:pPr>
            <w:r>
              <w:rPr>
                <w:b w:val="true"/>
                <w:bCs w:val="true"/>
              </w:rPr>
              <w:t xml:space="preserve">3. </w:t>
            </w:r>
            <w:r>
              <w:t xml:space="preserve">a prickly bush or shrub that typically bears red, pink, yellow, or white fragrant flowers, native to north temperate regions. Numerous hybrids and cultivars have been developed and are widely grown as ornamentals.</w:t>
            </w:r>
          </w:p>
          <w:p>
            <w:pPr>
              <w:keepLines/>
              <w:pStyle w:val="CluesTiny"/>
            </w:pPr>
            <w:r>
              <w:rPr>
                <w:b w:val="true"/>
                <w:bCs w:val="true"/>
              </w:rPr>
              <w:t xml:space="preserve">4. </w:t>
            </w:r>
            <w:r>
              <w:t xml:space="preserve">A device for producing a fine spray of liquid, used for example for inhaling a medicinal drug.</w:t>
            </w:r>
          </w:p>
          <w:p>
            <w:pPr>
              <w:keepLines/>
              <w:pStyle w:val="CluesTiny"/>
            </w:pPr>
            <w:r>
              <w:rPr>
                <w:b w:val="true"/>
                <w:bCs w:val="true"/>
              </w:rPr>
              <w:t xml:space="preserve">5. </w:t>
            </w:r>
            <w:r>
              <w:t xml:space="preserve">insensitivity to pain, especially as artificially induced by the administration of gases or the injection of drugs before surgical operations.</w:t>
            </w:r>
          </w:p>
          <w:p>
            <w:pPr>
              <w:keepLines/>
              <w:pStyle w:val="CluesTiny"/>
            </w:pPr>
            <w:r>
              <w:rPr>
                <w:b w:val="true"/>
                <w:bCs w:val="true"/>
              </w:rPr>
              <w:t xml:space="preserve">8. </w:t>
            </w:r>
            <w:r>
              <w:t xml:space="preserve">the process of taking air into and expelling it from the lungs</w:t>
            </w:r>
          </w:p>
          <w:p>
            <w:pPr>
              <w:keepLines/>
              <w:pStyle w:val="CluesTiny"/>
            </w:pPr>
            <w:r>
              <w:rPr>
                <w:b w:val="true"/>
                <w:bCs w:val="true"/>
              </w:rPr>
              <w:t xml:space="preserve">9. </w:t>
            </w:r>
            <w:r>
              <w:t xml:space="preserve">a strong-smelling underground fungus that resembles an irregular, rough-skinned potato, growing chiefly in broadleaved woodland on calcareous soils. It is considered a culinary delicacy and found, especially in France, with the aid of trained dogs or pigs</w:t>
            </w:r>
          </w:p>
          <w:p>
            <w:pPr>
              <w:keepLines/>
              <w:pStyle w:val="CluesTiny"/>
            </w:pPr>
            <w:r>
              <w:rPr>
                <w:b w:val="true"/>
                <w:bCs w:val="true"/>
              </w:rPr>
              <w:t xml:space="preserve">11. </w:t>
            </w:r>
            <w:r>
              <w:t xml:space="preserve">a cold drink made of milk, a sweet flavoring such as fruit or chocolate, and typically ice cream, whisked until it is frothy.</w:t>
            </w:r>
          </w:p>
          <w:p>
            <w:pPr>
              <w:keepLines/>
              <w:pStyle w:val="CluesTiny"/>
            </w:pPr>
            <w:r>
              <w:rPr>
                <w:b w:val="true"/>
                <w:bCs w:val="true"/>
              </w:rPr>
              <w:t xml:space="preserve">12. </w:t>
            </w:r>
            <w:r>
              <w:t xml:space="preserve">short for cardiopulmonary resuscitation.</w:t>
            </w:r>
          </w:p>
          <w:p>
            <w:pPr>
              <w:keepLines/>
              <w:pStyle w:val="CluesTiny"/>
            </w:pPr>
            <w:r>
              <w:rPr>
                <w:b w:val="true"/>
                <w:bCs w:val="true"/>
              </w:rPr>
              <w:t xml:space="preserve">14. </w:t>
            </w:r>
            <w:r>
              <w:t xml:space="preserve">A feeding tube is a medical device used to provide nutrition to patients who cannot obtain nutrition by mouth</w:t>
            </w:r>
          </w:p>
          <w:p>
            <w:pPr>
              <w:keepLines/>
              <w:pStyle w:val="CluesTiny"/>
            </w:pPr>
            <w:r>
              <w:rPr>
                <w:b w:val="true"/>
                <w:bCs w:val="true"/>
              </w:rPr>
              <w:t xml:space="preserve">17. </w:t>
            </w:r>
            <w:r>
              <w:t xml:space="preserve">A covering made of fiber or gauze and fitting over the nose and mouth to protect against dust or air pollutants, or made of sterile gauze and worn to prevent infection of the wearer or (in surgery) of the patient.</w:t>
            </w:r>
          </w:p>
        </w:tc>
      </w:tr>
    </w:tbl>
    <w:p>
      <w:pPr>
        <w:pStyle w:val="WordBankMedium"/>
      </w:pPr>
      <w:r>
        <w:t xml:space="preserve">   cystic fibrosis    </w:t>
      </w:r>
      <w:r>
        <w:t xml:space="preserve">   B. cepacia    </w:t>
      </w:r>
      <w:r>
        <w:t xml:space="preserve">   Lungs    </w:t>
      </w:r>
      <w:r>
        <w:t xml:space="preserve">   Hospital    </w:t>
      </w:r>
      <w:r>
        <w:t xml:space="preserve">   5 Feet    </w:t>
      </w:r>
      <w:r>
        <w:t xml:space="preserve">   Mask    </w:t>
      </w:r>
      <w:r>
        <w:t xml:space="preserve">   Treatment    </w:t>
      </w:r>
      <w:r>
        <w:t xml:space="preserve">   Medication    </w:t>
      </w:r>
      <w:r>
        <w:t xml:space="preserve">   Nebulizer    </w:t>
      </w:r>
      <w:r>
        <w:t xml:space="preserve">   G-Tube    </w:t>
      </w:r>
      <w:r>
        <w:t xml:space="preserve">   Scar    </w:t>
      </w:r>
      <w:r>
        <w:t xml:space="preserve">   Surgery    </w:t>
      </w:r>
      <w:r>
        <w:t xml:space="preserve">   Milkshake    </w:t>
      </w:r>
      <w:r>
        <w:t xml:space="preserve">   Pudding    </w:t>
      </w:r>
      <w:r>
        <w:t xml:space="preserve">   Truffle    </w:t>
      </w:r>
      <w:r>
        <w:t xml:space="preserve">   Anesthesia    </w:t>
      </w:r>
      <w:r>
        <w:t xml:space="preserve">   Breathing    </w:t>
      </w:r>
      <w:r>
        <w:t xml:space="preserve">   Rose    </w:t>
      </w:r>
      <w:r>
        <w:t xml:space="preserve">   Mourning    </w:t>
      </w:r>
      <w:r>
        <w:t xml:space="preserve">   CPR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Feet Apart</dc:title>
  <dcterms:created xsi:type="dcterms:W3CDTF">2021-10-11T07:11:21Z</dcterms:created>
  <dcterms:modified xsi:type="dcterms:W3CDTF">2021-10-11T07:11:21Z</dcterms:modified>
</cp:coreProperties>
</file>