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sorrow, especially that caused by someone's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Important; 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to happen; unavoidable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 or manner) feeling or appearing casually calm and relaxed; not displaying anxiety, interest, or enthusiasm.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(Especially of the eyes) full of rheum; watery.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air into the lungs and then expel it, especially as a regular physiological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the possibility of danger, failure, or loss.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fact of dying or being killed; the end of the life of a person or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 alive.</w:t>
            </w:r>
          </w:p>
        </w:tc>
      </w:tr>
    </w:tbl>
    <w:p>
      <w:pPr>
        <w:pStyle w:val="WordBankSmall"/>
      </w:pPr>
      <w:r>
        <w:t xml:space="preserve">   risky    </w:t>
      </w:r>
      <w:r>
        <w:t xml:space="preserve">   death    </w:t>
      </w:r>
      <w:r>
        <w:t xml:space="preserve">   grief    </w:t>
      </w:r>
      <w:r>
        <w:t xml:space="preserve">   live    </w:t>
      </w:r>
      <w:r>
        <w:t xml:space="preserve">   oxygen    </w:t>
      </w:r>
      <w:r>
        <w:t xml:space="preserve">   breathe    </w:t>
      </w:r>
      <w:r>
        <w:t xml:space="preserve">   prominent    </w:t>
      </w:r>
      <w:r>
        <w:t xml:space="preserve">   nonchalant    </w:t>
      </w:r>
      <w:r>
        <w:t xml:space="preserve">   inevitable     </w:t>
      </w:r>
      <w:r>
        <w:t xml:space="preserve">   rheumy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 Crossword</dc:title>
  <dcterms:created xsi:type="dcterms:W3CDTF">2021-10-11T07:10:56Z</dcterms:created>
  <dcterms:modified xsi:type="dcterms:W3CDTF">2021-10-11T07:10:56Z</dcterms:modified>
</cp:coreProperties>
</file>