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Fold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apostle    </w:t>
      </w:r>
      <w:r>
        <w:t xml:space="preserve">   believer    </w:t>
      </w:r>
      <w:r>
        <w:t xml:space="preserve">   coach    </w:t>
      </w:r>
      <w:r>
        <w:t xml:space="preserve">   evangelist    </w:t>
      </w:r>
      <w:r>
        <w:t xml:space="preserve">   evangelize    </w:t>
      </w:r>
      <w:r>
        <w:t xml:space="preserve">   gospel    </w:t>
      </w:r>
      <w:r>
        <w:t xml:space="preserve">   leader    </w:t>
      </w:r>
      <w:r>
        <w:t xml:space="preserve">   minister    </w:t>
      </w:r>
      <w:r>
        <w:t xml:space="preserve">   overseer    </w:t>
      </w:r>
      <w:r>
        <w:t xml:space="preserve">   pastor    </w:t>
      </w:r>
      <w:r>
        <w:t xml:space="preserve">   preach    </w:t>
      </w:r>
      <w:r>
        <w:t xml:space="preserve">   prophesy    </w:t>
      </w:r>
      <w:r>
        <w:t xml:space="preserve">   prophet    </w:t>
      </w:r>
      <w:r>
        <w:t xml:space="preserve">   seer    </w:t>
      </w:r>
      <w:r>
        <w:t xml:space="preserve">   servant    </w:t>
      </w:r>
      <w:r>
        <w:t xml:space="preserve">   shepherd    </w:t>
      </w:r>
      <w:r>
        <w:t xml:space="preserve">   souls    </w:t>
      </w:r>
      <w:r>
        <w:t xml:space="preserve">   spiritual    </w:t>
      </w:r>
      <w:r>
        <w:t xml:space="preserve">   teacher    </w:t>
      </w:r>
      <w:r>
        <w:t xml:space="preserve">   visionary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Fold Ministry</dc:title>
  <dcterms:created xsi:type="dcterms:W3CDTF">2021-10-11T07:10:30Z</dcterms:created>
  <dcterms:modified xsi:type="dcterms:W3CDTF">2021-10-11T07:10:30Z</dcterms:modified>
</cp:coreProperties>
</file>