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vegetable is also considered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tomato is considered to be in the vegetable group but it can also be from which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wheat bread is considered to be from which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potato is in which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cereal's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protein food do you use to spread on your bread or crack the shells and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egg is from which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usually drink this fruit in the morning with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grain tastes really good with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Milk and cheese are from the ___________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Food groups</dc:title>
  <dcterms:created xsi:type="dcterms:W3CDTF">2021-10-11T07:09:58Z</dcterms:created>
  <dcterms:modified xsi:type="dcterms:W3CDTF">2021-10-11T07:09:58Z</dcterms:modified>
</cp:coreProperties>
</file>