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Georgia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Appalachian Plateau    </w:t>
      </w:r>
      <w:r>
        <w:t xml:space="preserve">   Barrier Island    </w:t>
      </w:r>
      <w:r>
        <w:t xml:space="preserve">   Basin    </w:t>
      </w:r>
      <w:r>
        <w:t xml:space="preserve">   Bay    </w:t>
      </w:r>
      <w:r>
        <w:t xml:space="preserve">   Blue Ridge    </w:t>
      </w:r>
      <w:r>
        <w:t xml:space="preserve">   Canyon    </w:t>
      </w:r>
      <w:r>
        <w:t xml:space="preserve">   Cape    </w:t>
      </w:r>
      <w:r>
        <w:t xml:space="preserve">   Chattahoochee    </w:t>
      </w:r>
      <w:r>
        <w:t xml:space="preserve">   Coastal Plain    </w:t>
      </w:r>
      <w:r>
        <w:t xml:space="preserve">   Continent    </w:t>
      </w:r>
      <w:r>
        <w:t xml:space="preserve">   Cumberland Island    </w:t>
      </w:r>
      <w:r>
        <w:t xml:space="preserve">   Georgia    </w:t>
      </w:r>
      <w:r>
        <w:t xml:space="preserve">   Gulf    </w:t>
      </w:r>
      <w:r>
        <w:t xml:space="preserve">   Harbor    </w:t>
      </w:r>
      <w:r>
        <w:t xml:space="preserve">   Jekyll Island    </w:t>
      </w:r>
      <w:r>
        <w:t xml:space="preserve">   Mountain    </w:t>
      </w:r>
      <w:r>
        <w:t xml:space="preserve">   Okefenokee Swamp    </w:t>
      </w:r>
      <w:r>
        <w:t xml:space="preserve">   Ossabaw Island    </w:t>
      </w:r>
      <w:r>
        <w:t xml:space="preserve">   Piedmont    </w:t>
      </w:r>
      <w:r>
        <w:t xml:space="preserve">   Region    </w:t>
      </w:r>
      <w:r>
        <w:t xml:space="preserve">   Ridge and Valley    </w:t>
      </w:r>
      <w:r>
        <w:t xml:space="preserve">   River Mouth    </w:t>
      </w:r>
      <w:r>
        <w:t xml:space="preserve">   Sapelo Island    </w:t>
      </w:r>
      <w:r>
        <w:t xml:space="preserve">   Savannah River    </w:t>
      </w:r>
      <w:r>
        <w:t xml:space="preserve">   St. Catherines Island    </w:t>
      </w:r>
      <w:r>
        <w:t xml:space="preserve">   Stone Mountain    </w:t>
      </w:r>
      <w:r>
        <w:t xml:space="preserve">   Strait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Georgia Regions</dc:title>
  <dcterms:created xsi:type="dcterms:W3CDTF">2021-10-11T07:10:05Z</dcterms:created>
  <dcterms:modified xsi:type="dcterms:W3CDTF">2021-10-11T07:10:05Z</dcterms:modified>
</cp:coreProperties>
</file>