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Five Kingdoms Sky Raiders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the unusual girl with a secret.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 the friends end up?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day did Cole, Jenna and Dalton get kidnapped?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were Dalton and Jenna kidnapped from?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life expectancy of a new slave?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the mysterious tunnel?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the High Kings youngest daughter?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Cole hide under to avoid being kidnapped?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the stolen power create?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sold to the Sky Raiders?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Five Kingdoms Sky Raiders</dc:title>
  <dcterms:created xsi:type="dcterms:W3CDTF">2021-10-11T07:09:54Z</dcterms:created>
  <dcterms:modified xsi:type="dcterms:W3CDTF">2021-10-11T07:09:54Z</dcterms:modified>
</cp:coreProperties>
</file>