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Five LIttle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more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primate    </w:t>
      </w:r>
      <w:r>
        <w:t xml:space="preserve">   said    </w:t>
      </w:r>
      <w:r>
        <w:t xml:space="preserve">   telephone    </w:t>
      </w:r>
      <w:r>
        <w:t xml:space="preserve">   head    </w:t>
      </w:r>
      <w:r>
        <w:t xml:space="preserve">   bumped    </w:t>
      </w:r>
      <w:r>
        <w:t xml:space="preserve">   called    </w:t>
      </w:r>
      <w:r>
        <w:t xml:space="preserve">   doctor    </w:t>
      </w:r>
      <w:r>
        <w:t xml:space="preserve">   mama    </w:t>
      </w:r>
      <w:r>
        <w:t xml:space="preserve">   bed    </w:t>
      </w:r>
      <w:r>
        <w:t xml:space="preserve">   jumping    </w:t>
      </w:r>
      <w:r>
        <w:t xml:space="preserve">   banana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LIttle Monkeys</dc:title>
  <dcterms:created xsi:type="dcterms:W3CDTF">2021-10-11T07:11:17Z</dcterms:created>
  <dcterms:modified xsi:type="dcterms:W3CDTF">2021-10-11T07:11:17Z</dcterms:modified>
</cp:coreProperties>
</file>