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Five Little Indians - Michelle Good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Kenny went and worked for his him on his fishing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Daughter of kenny and Lucy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met Lucy on the bus, he tricked her and tried to pimp her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was sick and still made to do hard labour, she was Clara's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spent time at the friendship center, keeping informed with protests and demonstrations of the American Indian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Maisie's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got released from Jail and headed for agassiz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Kenny's friend at the mission, met on the orchard; Lucy's big brother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Clara rescued him and what she described as a gangly pup all tongue and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George and Vera helped Clara Get to her Cabin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ran away from Mission School to Port McNeill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Kenny's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became a mother and married Kenny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found herself lying, prostituting and doing drugs</w:t>
            </w:r>
          </w:p>
        </w:tc>
      </w:tr>
    </w:tbl>
    <w:p>
      <w:pPr>
        <w:pStyle w:val="WordBankLarge"/>
      </w:pPr>
      <w:r>
        <w:t xml:space="preserve">   Kenny    </w:t>
      </w:r>
      <w:r>
        <w:t xml:space="preserve">   Kendra    </w:t>
      </w:r>
      <w:r>
        <w:t xml:space="preserve">   UncleClifford    </w:t>
      </w:r>
      <w:r>
        <w:t xml:space="preserve">   Bella    </w:t>
      </w:r>
      <w:r>
        <w:t xml:space="preserve">   walt    </w:t>
      </w:r>
      <w:r>
        <w:t xml:space="preserve">   johnlennon    </w:t>
      </w:r>
      <w:r>
        <w:t xml:space="preserve">   Howie    </w:t>
      </w:r>
      <w:r>
        <w:t xml:space="preserve">   Maisie    </w:t>
      </w:r>
      <w:r>
        <w:t xml:space="preserve">   Lily    </w:t>
      </w:r>
      <w:r>
        <w:t xml:space="preserve">   Wilfred    </w:t>
      </w:r>
      <w:r>
        <w:t xml:space="preserve">   jimmy    </w:t>
      </w:r>
      <w:r>
        <w:t xml:space="preserve">   Lucy    </w:t>
      </w:r>
      <w:r>
        <w:t xml:space="preserve">   Clara    </w:t>
      </w:r>
      <w:r>
        <w:t xml:space="preserve">   Mariah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Five Little Indians - Michelle Good</dc:title>
  <dcterms:created xsi:type="dcterms:W3CDTF">2021-11-09T03:41:47Z</dcterms:created>
  <dcterms:modified xsi:type="dcterms:W3CDTF">2021-11-09T03:41:47Z</dcterms:modified>
</cp:coreProperties>
</file>