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Major World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figurehead of the Jewish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Jews worship in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lifetime goal for the Buddhist?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 Muslims have to practice every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Judaism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 Hindu's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day do Christians go to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figurehead of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 Christians worship?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holy book for the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figurehead for Buddhism?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Muslims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believes in a heaven and 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changes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Jewish symbol is the Star of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Hindu believe in _________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Islam religion follows the book called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Christian's Holy Book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Christians are waiting for ___________ to return.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gods do the Jews believe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Major World Religions</dc:title>
  <dcterms:created xsi:type="dcterms:W3CDTF">2022-09-09T15:13:43Z</dcterms:created>
  <dcterms:modified xsi:type="dcterms:W3CDTF">2022-09-09T15:13:43Z</dcterms:modified>
</cp:coreProperties>
</file>