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Five Night At Freddys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ennard    </w:t>
      </w:r>
      <w:r>
        <w:t xml:space="preserve">   Foxy    </w:t>
      </w:r>
      <w:r>
        <w:t xml:space="preserve">   circusbaby    </w:t>
      </w:r>
      <w:r>
        <w:t xml:space="preserve">   springtrap    </w:t>
      </w:r>
      <w:r>
        <w:t xml:space="preserve">   mangle    </w:t>
      </w:r>
      <w:r>
        <w:t xml:space="preserve">   lefty    </w:t>
      </w:r>
      <w:r>
        <w:t xml:space="preserve">   Funtimefreddy    </w:t>
      </w:r>
      <w:r>
        <w:t xml:space="preserve">   Goldenfreddy    </w:t>
      </w:r>
      <w:r>
        <w:t xml:space="preserve">   Bonbon    </w:t>
      </w:r>
      <w:r>
        <w:t xml:space="preserve">   Chica    </w:t>
      </w:r>
      <w:r>
        <w:t xml:space="preserve">   Bonnie    </w:t>
      </w:r>
      <w:r>
        <w:t xml:space="preserve">   Freedy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Five Night At Freddys</dc:title>
  <dcterms:created xsi:type="dcterms:W3CDTF">2021-10-11T07:10:53Z</dcterms:created>
  <dcterms:modified xsi:type="dcterms:W3CDTF">2021-10-11T07:10:53Z</dcterms:modified>
</cp:coreProperties>
</file>