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WILLAM AFTON    </w:t>
      </w:r>
      <w:r>
        <w:t xml:space="preserve">   TWISTED    </w:t>
      </w:r>
      <w:r>
        <w:t xml:space="preserve">   SPRINGTRAP    </w:t>
      </w:r>
      <w:r>
        <w:t xml:space="preserve">   SCOTT CAWTHON    </w:t>
      </w:r>
      <w:r>
        <w:t xml:space="preserve">   SAMMY    </w:t>
      </w:r>
      <w:r>
        <w:t xml:space="preserve">   MARLA    </w:t>
      </w:r>
      <w:r>
        <w:t xml:space="preserve">   JOHN    </w:t>
      </w:r>
      <w:r>
        <w:t xml:space="preserve">   JESSICA    </w:t>
      </w:r>
      <w:r>
        <w:t xml:space="preserve">   HURRICANE    </w:t>
      </w:r>
      <w:r>
        <w:t xml:space="preserve">   HENRY    </w:t>
      </w:r>
      <w:r>
        <w:t xml:space="preserve">   FREDDY    </w:t>
      </w:r>
      <w:r>
        <w:t xml:space="preserve">   FOXY    </w:t>
      </w:r>
      <w:r>
        <w:t xml:space="preserve">   FNAF    </w:t>
      </w:r>
      <w:r>
        <w:t xml:space="preserve">   DAVE    </w:t>
      </w:r>
      <w:r>
        <w:t xml:space="preserve">   CLAY    </w:t>
      </w:r>
      <w:r>
        <w:t xml:space="preserve">   CHARLIE CHICA    </w:t>
      </w:r>
      <w:r>
        <w:t xml:space="preserve">   BONNIE    </w:t>
      </w:r>
      <w:r>
        <w:t xml:space="preserve">   BALLOON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2021-10-11T07:10:55Z</dcterms:created>
  <dcterms:modified xsi:type="dcterms:W3CDTF">2021-10-11T07:10:55Z</dcterms:modified>
</cp:coreProperties>
</file>