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Balloon Boy    </w:t>
      </w:r>
      <w:r>
        <w:t xml:space="preserve">   Bon-Bon    </w:t>
      </w:r>
      <w:r>
        <w:t xml:space="preserve">   Bonnie    </w:t>
      </w:r>
      <w:r>
        <w:t xml:space="preserve">   Chica    </w:t>
      </w:r>
      <w:r>
        <w:t xml:space="preserve">   Circus Baby    </w:t>
      </w:r>
      <w:r>
        <w:t xml:space="preserve">   Foxy    </w:t>
      </w:r>
      <w:r>
        <w:t xml:space="preserve">   Freddy    </w:t>
      </w:r>
      <w:r>
        <w:t xml:space="preserve">   Funtime    </w:t>
      </w:r>
      <w:r>
        <w:t xml:space="preserve">   Mangle    </w:t>
      </w:r>
      <w:r>
        <w:t xml:space="preserve">   Nightguard    </w:t>
      </w:r>
      <w:r>
        <w:t xml:space="preserve">   Nightmare    </w:t>
      </w:r>
      <w:r>
        <w:t xml:space="preserve">   Phantom    </w:t>
      </w:r>
      <w:r>
        <w:t xml:space="preserve">   Pizzeria    </w:t>
      </w:r>
      <w:r>
        <w:t xml:space="preserve">   Puppet    </w:t>
      </w:r>
      <w:r>
        <w:t xml:space="preserve">   Purple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2021-10-11T07:11:00Z</dcterms:created>
  <dcterms:modified xsi:type="dcterms:W3CDTF">2021-10-11T07:11:00Z</dcterms:modified>
</cp:coreProperties>
</file>