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Five Nights at Everything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does fnaf mean?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Who appears in the office in fnaf1?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Who comes from the corner to your office in fnaf?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Who created Five Nights at Freddy's?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Candy's Burgers and __?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Who holds a cupcake?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is Freddy Fazbear's restaurant called?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Who is out of order in fnaf?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Who is missing their face in fnaf2?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Who is in the music box?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Which foxy has an instrument?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Which is the only Chica who does not have a cupcake?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Who is not in fnac 2, but is in fnac1?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Who smashes the window in fnac?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Where is the camera you need to watch the most in fnaf1?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is camera 1 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In fnaf world, who is everyone's favorite?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does the night guard try to do?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Five Nights at Everything</dc:title>
  <dcterms:created xsi:type="dcterms:W3CDTF">2021-10-11T07:11:22Z</dcterms:created>
  <dcterms:modified xsi:type="dcterms:W3CDTF">2021-10-11T07:11:22Z</dcterms:modified>
</cp:coreProperties>
</file>