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Elizabeth    </w:t>
      </w:r>
      <w:r>
        <w:t xml:space="preserve">   micheal    </w:t>
      </w:r>
      <w:r>
        <w:t xml:space="preserve">   william    </w:t>
      </w:r>
      <w:r>
        <w:t xml:space="preserve">   afton    </w:t>
      </w:r>
      <w:r>
        <w:t xml:space="preserve">   baby    </w:t>
      </w:r>
      <w:r>
        <w:t xml:space="preserve">   balloon boy    </w:t>
      </w:r>
      <w:r>
        <w:t xml:space="preserve">   ballora    </w:t>
      </w:r>
      <w:r>
        <w:t xml:space="preserve">   bidybabs    </w:t>
      </w:r>
      <w:r>
        <w:t xml:space="preserve">   bonbon    </w:t>
      </w:r>
      <w:r>
        <w:t xml:space="preserve">   bonnet    </w:t>
      </w:r>
      <w:r>
        <w:t xml:space="preserve">   bonnie    </w:t>
      </w:r>
      <w:r>
        <w:t xml:space="preserve">   brow    </w:t>
      </w:r>
      <w:r>
        <w:t xml:space="preserve">   bubba    </w:t>
      </w:r>
      <w:r>
        <w:t xml:space="preserve">   cawthan    </w:t>
      </w:r>
      <w:r>
        <w:t xml:space="preserve">   chica    </w:t>
      </w:r>
      <w:r>
        <w:t xml:space="preserve">   chipper    </w:t>
      </w:r>
      <w:r>
        <w:t xml:space="preserve">   crying child    </w:t>
      </w:r>
      <w:r>
        <w:t xml:space="preserve">   deedee    </w:t>
      </w:r>
      <w:r>
        <w:t xml:space="preserve">   el chip    </w:t>
      </w:r>
      <w:r>
        <w:t xml:space="preserve">   endo    </w:t>
      </w:r>
      <w:r>
        <w:t xml:space="preserve">   ennard    </w:t>
      </w:r>
      <w:r>
        <w:t xml:space="preserve">   eyesore    </w:t>
      </w:r>
      <w:r>
        <w:t xml:space="preserve">   faz coins    </w:t>
      </w:r>
      <w:r>
        <w:t xml:space="preserve">   foxy    </w:t>
      </w:r>
      <w:r>
        <w:t xml:space="preserve">   fredbear    </w:t>
      </w:r>
      <w:r>
        <w:t xml:space="preserve">   freddy    </w:t>
      </w:r>
      <w:r>
        <w:t xml:space="preserve">   funtime    </w:t>
      </w:r>
      <w:r>
        <w:t xml:space="preserve">   golden freddy    </w:t>
      </w:r>
      <w:r>
        <w:t xml:space="preserve">   hand unit    </w:t>
      </w:r>
      <w:r>
        <w:t xml:space="preserve">   happyfrog    </w:t>
      </w:r>
      <w:r>
        <w:t xml:space="preserve">   helpy    </w:t>
      </w:r>
      <w:r>
        <w:t xml:space="preserve">   J J    </w:t>
      </w:r>
      <w:r>
        <w:t xml:space="preserve">   jako    </w:t>
      </w:r>
      <w:r>
        <w:t xml:space="preserve">   lefty    </w:t>
      </w:r>
      <w:r>
        <w:t xml:space="preserve">   lolbit    </w:t>
      </w:r>
      <w:r>
        <w:t xml:space="preserve">   minireena    </w:t>
      </w:r>
      <w:r>
        <w:t xml:space="preserve">   molten freddy    </w:t>
      </w:r>
      <w:r>
        <w:t xml:space="preserve">   mrhippo    </w:t>
      </w:r>
      <w:r>
        <w:t xml:space="preserve">   music man    </w:t>
      </w:r>
      <w:r>
        <w:t xml:space="preserve">   neddbear    </w:t>
      </w:r>
      <w:r>
        <w:t xml:space="preserve">   nightmare    </w:t>
      </w:r>
      <w:r>
        <w:t xml:space="preserve">   old man consequences    </w:t>
      </w:r>
      <w:r>
        <w:t xml:space="preserve">   orville    </w:t>
      </w:r>
      <w:r>
        <w:t xml:space="preserve">   phantom    </w:t>
      </w:r>
      <w:r>
        <w:t xml:space="preserve">   phone guy    </w:t>
      </w:r>
      <w:r>
        <w:t xml:space="preserve">   pigpatch    </w:t>
      </w:r>
      <w:r>
        <w:t xml:space="preserve">   porkpatch    </w:t>
      </w:r>
      <w:r>
        <w:t xml:space="preserve">   puppet    </w:t>
      </w:r>
      <w:r>
        <w:t xml:space="preserve">   purple guy    </w:t>
      </w:r>
      <w:r>
        <w:t xml:space="preserve">   rockstar    </w:t>
      </w:r>
      <w:r>
        <w:t xml:space="preserve">   scott    </w:t>
      </w:r>
      <w:r>
        <w:t xml:space="preserve">   scraptrap    </w:t>
      </w:r>
      <w:r>
        <w:t xml:space="preserve">   shadow    </w:t>
      </w:r>
      <w:r>
        <w:t xml:space="preserve">   springbonnie    </w:t>
      </w:r>
      <w:r>
        <w:t xml:space="preserve">   springtrap    </w:t>
      </w:r>
      <w:r>
        <w:t xml:space="preserve">   toys    </w:t>
      </w:r>
      <w:r>
        <w:t xml:space="preserve">   trash and gang    </w:t>
      </w:r>
      <w:r>
        <w:t xml:space="preserve">   ucn    </w:t>
      </w:r>
      <w:r>
        <w:t xml:space="preserve">   withered    </w:t>
      </w:r>
      <w:r>
        <w:t xml:space="preserve">   yendo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2021-10-11T07:11:06Z</dcterms:created>
  <dcterms:modified xsi:type="dcterms:W3CDTF">2021-10-11T07:11:06Z</dcterms:modified>
</cp:coreProperties>
</file>