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Nights at Freddy's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It's Me    </w:t>
      </w:r>
      <w:r>
        <w:t xml:space="preserve">   Bonnie    </w:t>
      </w:r>
      <w:r>
        <w:t xml:space="preserve">   Chica    </w:t>
      </w:r>
      <w:r>
        <w:t xml:space="preserve">   Cupcake    </w:t>
      </w:r>
      <w:r>
        <w:t xml:space="preserve">   Foxy    </w:t>
      </w:r>
      <w:r>
        <w:t xml:space="preserve">   Freddy Fazbear    </w:t>
      </w:r>
      <w:r>
        <w:t xml:space="preserve">   Golden Freddy    </w:t>
      </w:r>
      <w:r>
        <w:t xml:space="preserve">   Mangle    </w:t>
      </w:r>
      <w:r>
        <w:t xml:space="preserve">   Marionette    </w:t>
      </w:r>
      <w:r>
        <w:t xml:space="preserve">   Springtrap    </w:t>
      </w:r>
      <w:r>
        <w:t xml:space="preserve">   Toy Bonnie    </w:t>
      </w:r>
      <w:r>
        <w:t xml:space="preserve">   Toy Chica    </w:t>
      </w:r>
      <w:r>
        <w:t xml:space="preserve">   Toy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Freddy's</dc:title>
  <dcterms:created xsi:type="dcterms:W3CDTF">2021-10-11T07:11:09Z</dcterms:created>
  <dcterms:modified xsi:type="dcterms:W3CDTF">2021-10-11T07:11:09Z</dcterms:modified>
</cp:coreProperties>
</file>