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Night's at Freddy's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BIDYBAB    </w:t>
      </w:r>
      <w:r>
        <w:t xml:space="preserve">   BONNET    </w:t>
      </w:r>
      <w:r>
        <w:t xml:space="preserve">   ENARD    </w:t>
      </w:r>
      <w:r>
        <w:t xml:space="preserve">   BON BON    </w:t>
      </w:r>
      <w:r>
        <w:t xml:space="preserve">   FUNTIME FREDDY    </w:t>
      </w:r>
      <w:r>
        <w:t xml:space="preserve">   BALLORA    </w:t>
      </w:r>
      <w:r>
        <w:t xml:space="preserve">   BABY    </w:t>
      </w:r>
      <w:r>
        <w:t xml:space="preserve">   FUNTIME FOXY    </w:t>
      </w:r>
      <w:r>
        <w:t xml:space="preserve">   MIKE    </w:t>
      </w:r>
      <w:r>
        <w:t xml:space="preserve">   PURPLE GUY    </w:t>
      </w:r>
      <w:r>
        <w:t xml:space="preserve">   TOY BONNIE    </w:t>
      </w:r>
      <w:r>
        <w:t xml:space="preserve">   TOY CHICA    </w:t>
      </w:r>
      <w:r>
        <w:t xml:space="preserve">   TOY FREDDY    </w:t>
      </w:r>
      <w:r>
        <w:t xml:space="preserve">   SPRINGTRAP    </w:t>
      </w:r>
      <w:r>
        <w:t xml:space="preserve">   GOLDEN FREDDY    </w:t>
      </w:r>
      <w:r>
        <w:t xml:space="preserve">   CHICA    </w:t>
      </w:r>
      <w:r>
        <w:t xml:space="preserve">   BONNIE    </w:t>
      </w:r>
      <w:r>
        <w:t xml:space="preserve">   FREDDY    </w:t>
      </w:r>
      <w:r>
        <w:t xml:space="preserve">   FOXY    </w:t>
      </w:r>
      <w:r>
        <w:t xml:space="preserve">   MANGLE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Night's at Freddy's</dc:title>
  <dcterms:created xsi:type="dcterms:W3CDTF">2021-10-11T07:10:41Z</dcterms:created>
  <dcterms:modified xsi:type="dcterms:W3CDTF">2021-10-11T07:10:41Z</dcterms:modified>
</cp:coreProperties>
</file>