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Paper Plate Dolls    </w:t>
      </w:r>
      <w:r>
        <w:t xml:space="preserve">   Nightmare    </w:t>
      </w:r>
      <w:r>
        <w:t xml:space="preserve">   Cupcake    </w:t>
      </w:r>
      <w:r>
        <w:t xml:space="preserve">   Springtrap    </w:t>
      </w:r>
      <w:r>
        <w:t xml:space="preserve">   Jelly Jam    </w:t>
      </w:r>
      <w:r>
        <w:t xml:space="preserve">   Balloon Boy    </w:t>
      </w:r>
      <w:r>
        <w:t xml:space="preserve">   Marionette    </w:t>
      </w:r>
      <w:r>
        <w:t xml:space="preserve">   Mangle    </w:t>
      </w:r>
      <w:r>
        <w:t xml:space="preserve">   Toy Chica    </w:t>
      </w:r>
      <w:r>
        <w:t xml:space="preserve">   Toy Bonnie    </w:t>
      </w:r>
      <w:r>
        <w:t xml:space="preserve">   Toy Freddy    </w:t>
      </w:r>
      <w:r>
        <w:t xml:space="preserve">   Golden Freddy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Freddy Fazbear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2021-10-11T07:10:02Z</dcterms:created>
  <dcterms:modified xsi:type="dcterms:W3CDTF">2021-10-11T07:10:02Z</dcterms:modified>
</cp:coreProperties>
</file>