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Five Nights at Freddy's the Fourth Closet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items that change the appearance of items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third robot in a series of 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second and last clue given by Theodore about the location they needed to go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clue that Theodore gave the characters to know which town to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the doll that posses Young Charlies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Father of the fourth robot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robot that showed the location of Aunt Jens'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device that tampered with the animatronics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House where all characters were reunited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new pizzeria that replaced the movie theater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 of book series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something is perceived differently than the reality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robots that preform on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inner metal skeleton of the robots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Clay Burke went after he got attacked by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area where Theodore told the characters to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fourth in the series of four robots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foxy lookalike that spring metal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they find Charlie robot number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New version of freddy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Nights at Freddy's the Fourth Closet</dc:title>
  <dcterms:created xsi:type="dcterms:W3CDTF">2021-10-11T07:11:24Z</dcterms:created>
  <dcterms:modified xsi:type="dcterms:W3CDTF">2021-10-11T07:11:24Z</dcterms:modified>
</cp:coreProperties>
</file>