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Five People You Meet In Heaven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DEATH    </w:t>
      </w:r>
      <w:r>
        <w:t xml:space="preserve">   PARK    </w:t>
      </w:r>
      <w:r>
        <w:t xml:space="preserve">   RIDE    </w:t>
      </w:r>
      <w:r>
        <w:t xml:space="preserve">   BALL    </w:t>
      </w:r>
      <w:r>
        <w:t xml:space="preserve">   EDDIE    </w:t>
      </w:r>
      <w:r>
        <w:t xml:space="preserve">   MARGUERITE    </w:t>
      </w:r>
      <w:r>
        <w:t xml:space="preserve">   LIFE    </w:t>
      </w:r>
      <w:r>
        <w:t xml:space="preserve">   TEACH    </w:t>
      </w:r>
      <w:r>
        <w:t xml:space="preserve">   LESSON    </w:t>
      </w:r>
      <w:r>
        <w:t xml:space="preserve">   PIER    </w:t>
      </w:r>
      <w:r>
        <w:t xml:space="preserve">   BLUEMAN    </w:t>
      </w:r>
      <w:r>
        <w:t xml:space="preserve">   FIVE    </w:t>
      </w:r>
      <w:r>
        <w:t xml:space="preserve">   TALA    </w:t>
      </w:r>
      <w:r>
        <w:t xml:space="preserve">   RUBY    </w:t>
      </w:r>
      <w:r>
        <w:t xml:space="preserve">   HEAVEN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People You Meet In Heaven</dc:title>
  <dcterms:created xsi:type="dcterms:W3CDTF">2021-10-11T07:10:39Z</dcterms:created>
  <dcterms:modified xsi:type="dcterms:W3CDTF">2021-10-11T07:10:39Z</dcterms:modified>
</cp:coreProperties>
</file>