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 for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Flavor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for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Sense Organ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Season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Development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Sense Organ for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Flavor for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Direction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Color for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Emotion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Emotion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Viscus for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Purifying, astringing, descending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Direction for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Flavor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Flavor for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Viscus for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Development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Sense Organ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Bowel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Color for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Moistening, moving downwards, cooling, storing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Viscus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Direction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Direction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Development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Weather for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Growing, ascending, developing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Emotion for Wood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Bowel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Viscus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 for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Flavor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Growing, supporting, transporting, receiving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Sense Organ for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Bowel for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Season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Sense Organ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Sense Organ for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Weather for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Color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Bowel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Direction for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Sense Organ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Sense Organ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Sense Organ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Bowel for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Emotion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Warming, brightening, moving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Viscus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Body Tissue for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Emotion for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Weather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Development for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Color for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Another term for the season for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Phases</dc:title>
  <dcterms:created xsi:type="dcterms:W3CDTF">2021-10-11T07:11:33Z</dcterms:created>
  <dcterms:modified xsi:type="dcterms:W3CDTF">2021-10-11T07:11:33Z</dcterms:modified>
</cp:coreProperties>
</file>