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Nonbeliever    </w:t>
      </w:r>
      <w:r>
        <w:t xml:space="preserve">   Believer    </w:t>
      </w:r>
      <w:r>
        <w:t xml:space="preserve">   Religion    </w:t>
      </w:r>
      <w:r>
        <w:t xml:space="preserve">   Mosque    </w:t>
      </w:r>
      <w:r>
        <w:t xml:space="preserve">   Allah    </w:t>
      </w:r>
      <w:r>
        <w:t xml:space="preserve">   Muslims    </w:t>
      </w:r>
      <w:r>
        <w:t xml:space="preserve">   Commitment    </w:t>
      </w:r>
      <w:r>
        <w:t xml:space="preserve">   Prayer    </w:t>
      </w:r>
      <w:r>
        <w:t xml:space="preserve">   Salah    </w:t>
      </w:r>
      <w:r>
        <w:t xml:space="preserve">   Hajj    </w:t>
      </w:r>
      <w:r>
        <w:t xml:space="preserve">   Charity    </w:t>
      </w:r>
      <w:r>
        <w:t xml:space="preserve">   Shahadah    </w:t>
      </w:r>
      <w:r>
        <w:t xml:space="preserve">   Sawm    </w:t>
      </w:r>
      <w:r>
        <w:t xml:space="preserve">   Zakah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 of Islam</dc:title>
  <dcterms:created xsi:type="dcterms:W3CDTF">2021-10-11T07:11:38Z</dcterms:created>
  <dcterms:modified xsi:type="dcterms:W3CDTF">2021-10-11T07:11:38Z</dcterms:modified>
</cp:coreProperties>
</file>