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Five Seconds of 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Crush    </w:t>
      </w:r>
      <w:r>
        <w:t xml:space="preserve">   Boy Band    </w:t>
      </w:r>
      <w:r>
        <w:t xml:space="preserve">   Concert    </w:t>
      </w:r>
      <w:r>
        <w:t xml:space="preserve">   Tiffany    </w:t>
      </w:r>
      <w:r>
        <w:t xml:space="preserve">   Jack    </w:t>
      </w:r>
      <w:r>
        <w:t xml:space="preserve">   Mya    </w:t>
      </w:r>
      <w:r>
        <w:t xml:space="preserve">   Emily    </w:t>
      </w:r>
      <w:r>
        <w:t xml:space="preserve">   Five Seconds of Summer    </w:t>
      </w:r>
      <w:r>
        <w:t xml:space="preserve">   Kiss Me Kiss Me    </w:t>
      </w:r>
      <w:r>
        <w:t xml:space="preserve">   Don't Stop    </w:t>
      </w:r>
      <w:r>
        <w:t xml:space="preserve">   Jet Black Heart    </w:t>
      </w:r>
      <w:r>
        <w:t xml:space="preserve">   She Looks So Perfect    </w:t>
      </w:r>
      <w:r>
        <w:t xml:space="preserve">   Amnesia    </w:t>
      </w:r>
      <w:r>
        <w:t xml:space="preserve">   Heartbreak Girl    </w:t>
      </w:r>
      <w:r>
        <w:t xml:space="preserve">   Clifford    </w:t>
      </w:r>
      <w:r>
        <w:t xml:space="preserve">   Irwin    </w:t>
      </w:r>
      <w:r>
        <w:t xml:space="preserve">   Ashton    </w:t>
      </w:r>
      <w:r>
        <w:t xml:space="preserve">   Hood    </w:t>
      </w:r>
      <w:r>
        <w:t xml:space="preserve">   Calum    </w:t>
      </w:r>
      <w:r>
        <w:t xml:space="preserve">   Hemming    </w:t>
      </w:r>
      <w:r>
        <w:t xml:space="preserve">   Luke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Five Seconds of Summer</dc:title>
  <dcterms:created xsi:type="dcterms:W3CDTF">2021-10-11T07:10:09Z</dcterms:created>
  <dcterms:modified xsi:type="dcterms:W3CDTF">2021-10-11T07:10:09Z</dcterms:modified>
</cp:coreProperties>
</file>