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Senses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turns the vibrations of sound into electrical signals that travel through the auditory nerve to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ear that you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semicircular _____________ are used to sense orientation and are the organs of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Sound waves travel through here to the ear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Skeletal, Cardiac, and this are types of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colorful part of the eye which is made of muscle that controls the size of the pupil.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Images are focused onto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Sensory cells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molecules are dissolved in the mucous membrane of the nasal cavity and are what we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bones of the middle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used to bend the light and focus images on the back of the eye.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outermost part of the eye which bends light and protects.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Newton's law explains why we get dizzy when spinning.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sensory cells that are found in the nasal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mouth, nasal, and entire airway are lined with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_______________ receptor cells are the sensory cells that taste.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Images are sent thought the ________ ___________ to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bumps are found on the tongue.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Smallest unit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can get larger and smaller to allow the right amount of light for focus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Senses</dc:title>
  <dcterms:created xsi:type="dcterms:W3CDTF">2021-10-11T07:10:32Z</dcterms:created>
  <dcterms:modified xsi:type="dcterms:W3CDTF">2021-10-11T07:10:32Z</dcterms:modified>
</cp:coreProperties>
</file>