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people interact with adapt to, depend on and/or modify their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addition to people and things, these can also move from place to place (hint: think)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both absolute and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one thing is in reference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and ideas get around; The relocation of people through immigration, emigration and migration, and the import/export of goods and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locations have in common. Regions have unifying characteristics. Types can be formal, functional or 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rely on trees for oxygen; harvesting fish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Aspects that indicate what someplace, something or someone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Reflects a service area or a task; Zip Code, WiFi hotspot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air conditioning; building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snow mobile to get around; changing diet based on what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address or a coordinate using GPS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Governmental or political boundaries; California, Panama, Los Angeles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 local aspect of a region; Dodger Country or the Redneck Riviera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like when you get there; the personality of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</dc:title>
  <dcterms:created xsi:type="dcterms:W3CDTF">2021-10-11T07:11:15Z</dcterms:created>
  <dcterms:modified xsi:type="dcterms:W3CDTF">2021-10-11T07:11:15Z</dcterms:modified>
</cp:coreProperties>
</file>