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Five Themes of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Relatively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humans affect their environment and how the environment affects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 of human and non-human features at a given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Exact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lines parallel to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Explores how people, goods, and ideas get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with at least one unifying physical or human feature such as climate, land forms, population, or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North, East, South,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Northeast, Northwest, Southeast,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Imaginary lines parallel to the Equator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Themes of Geography</dc:title>
  <dcterms:created xsi:type="dcterms:W3CDTF">2021-10-11T07:10:25Z</dcterms:created>
  <dcterms:modified xsi:type="dcterms:W3CDTF">2021-10-11T07:10:25Z</dcterms:modified>
</cp:coreProperties>
</file>