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Themes of Geography Scramble RACE                              ...(Get a timer and challenge a friend.)</w:t>
      </w:r>
    </w:p>
    <w:p>
      <w:pPr>
        <w:pStyle w:val="Questions"/>
      </w:pPr>
      <w:r>
        <w:t xml:space="preserve">1. XROTSEP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ECAPL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IGOREN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SIPROMT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LEUOASBT COLTNIOA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TVEILARE CTLONAOI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SPHU OFCSRAT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HMNUA EENIONTMNRV CNIETOITNAR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9. LLUP RCTSFAO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COLNATIO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NHUAM AHEATCCIITRRCSS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GHOAYRGPE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APSYHLCI CRAEHTTISICACRS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14. TMOVMNEE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ODSGO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Themes of Geography Scramble RACE                              ...(Get a timer and challenge a friend.)</dc:title>
  <dcterms:created xsi:type="dcterms:W3CDTF">2021-10-11T07:11:04Z</dcterms:created>
  <dcterms:modified xsi:type="dcterms:W3CDTF">2021-10-11T07:11:04Z</dcterms:modified>
</cp:coreProperties>
</file>