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Five Themes of 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Absolute Location    </w:t>
      </w:r>
      <w:r>
        <w:t xml:space="preserve">   Biome    </w:t>
      </w:r>
      <w:r>
        <w:t xml:space="preserve">   Citizens    </w:t>
      </w:r>
      <w:r>
        <w:t xml:space="preserve">   Climate    </w:t>
      </w:r>
      <w:r>
        <w:t xml:space="preserve">   Conflict    </w:t>
      </w:r>
      <w:r>
        <w:t xml:space="preserve">   Continents    </w:t>
      </w:r>
      <w:r>
        <w:t xml:space="preserve">   Countries    </w:t>
      </w:r>
      <w:r>
        <w:t xml:space="preserve">   Culture    </w:t>
      </w:r>
      <w:r>
        <w:t xml:space="preserve">   Custom    </w:t>
      </w:r>
      <w:r>
        <w:t xml:space="preserve">   Diversity    </w:t>
      </w:r>
      <w:r>
        <w:t xml:space="preserve">   Economy    </w:t>
      </w:r>
      <w:r>
        <w:t xml:space="preserve">   Elevation    </w:t>
      </w:r>
      <w:r>
        <w:t xml:space="preserve">   Geography    </w:t>
      </w:r>
      <w:r>
        <w:t xml:space="preserve">   Government    </w:t>
      </w:r>
      <w:r>
        <w:t xml:space="preserve">   Human Environment    </w:t>
      </w:r>
      <w:r>
        <w:t xml:space="preserve">   Location    </w:t>
      </w:r>
      <w:r>
        <w:t xml:space="preserve">   Movement    </w:t>
      </w:r>
      <w:r>
        <w:t xml:space="preserve">   Nation    </w:t>
      </w:r>
      <w:r>
        <w:t xml:space="preserve">   Natural Resources    </w:t>
      </w:r>
      <w:r>
        <w:t xml:space="preserve">   Region    </w:t>
      </w:r>
      <w:r>
        <w:t xml:space="preserve">   Relative Location    </w:t>
      </w:r>
      <w:r>
        <w:t xml:space="preserve">   Religion    </w:t>
      </w:r>
      <w:r>
        <w:t xml:space="preserve">   Society    </w:t>
      </w:r>
      <w:r>
        <w:t xml:space="preserve">   Tradition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Themes of Geography Word Search</dc:title>
  <dcterms:created xsi:type="dcterms:W3CDTF">2021-10-11T07:11:41Z</dcterms:created>
  <dcterms:modified xsi:type="dcterms:W3CDTF">2021-10-11T07:11:41Z</dcterms:modified>
</cp:coreProperties>
</file>