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Five Themes of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places have something in common such as people, history climate 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directions north, south, east or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in degrees east or west of the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half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Geographers study place by finding its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us how people, goods and ideas get from one place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longitude.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people change the environment and how the environment changes people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in degrees norther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human and physical features of a specific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of longitude.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 </dc:title>
  <dcterms:created xsi:type="dcterms:W3CDTF">2021-10-11T07:10:34Z</dcterms:created>
  <dcterms:modified xsi:type="dcterms:W3CDTF">2021-10-11T07:10:34Z</dcterms:modified>
</cp:coreProperties>
</file>