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Five feet apart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the hospital that Stella, Poe, and Will stayed 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Stellas sister draw for 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tool Stella needs to survive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rare disease that stella was diagnosed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far do Will and Stella have to be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Will and Stella fall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stella's friends go to for her planned trip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couldn't stella and will 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disease is caused by a ____  allele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Stellas doctors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medication did Stella and will take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filling up Stella's lungs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videos does stella make to document her journey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person the Poe dated before he died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did Stella get the disease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 how long did stella have the disease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Five feet apart</dc:title>
  <dcterms:created xsi:type="dcterms:W3CDTF">2021-10-11T07:11:37Z</dcterms:created>
  <dcterms:modified xsi:type="dcterms:W3CDTF">2021-10-11T07:11:37Z</dcterms:modified>
</cp:coreProperties>
</file>