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minute chalange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reptile that lays 2 eggs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a incredible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shape with 4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word for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with acrylic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black and white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hates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travel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minute chalange</dc:title>
  <dcterms:created xsi:type="dcterms:W3CDTF">2021-10-11T07:11:36Z</dcterms:created>
  <dcterms:modified xsi:type="dcterms:W3CDTF">2021-10-11T07:11:36Z</dcterms:modified>
</cp:coreProperties>
</file>