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Five nights at Freddy's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pirate's cove    </w:t>
      </w:r>
      <w:r>
        <w:t xml:space="preserve">   1983    </w:t>
      </w:r>
      <w:r>
        <w:t xml:space="preserve">   bonnie    </w:t>
      </w:r>
      <w:r>
        <w:t xml:space="preserve">   Chica    </w:t>
      </w:r>
      <w:r>
        <w:t xml:space="preserve">   crying child    </w:t>
      </w:r>
      <w:r>
        <w:t xml:space="preserve">   fnaf 4    </w:t>
      </w:r>
      <w:r>
        <w:t xml:space="preserve">   Foxy    </w:t>
      </w:r>
      <w:r>
        <w:t xml:space="preserve">   Freddy    </w:t>
      </w:r>
      <w:r>
        <w:t xml:space="preserve">   its me    </w:t>
      </w:r>
      <w:r>
        <w:t xml:space="preserve">   office    </w:t>
      </w:r>
      <w:r>
        <w:t xml:space="preserve">   purple guy    </w:t>
      </w:r>
      <w:r>
        <w:t xml:space="preserve">   Scott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 1</dc:title>
  <dcterms:created xsi:type="dcterms:W3CDTF">2021-10-11T07:10:14Z</dcterms:created>
  <dcterms:modified xsi:type="dcterms:W3CDTF">2021-10-11T07:10:14Z</dcterms:modified>
</cp:coreProperties>
</file>