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Five nights at Freddy’s The Silver Eyes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on the inside of a robot suit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costume that you would see at a sporting 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city does the book take place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Life like robot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Dave die in the Silver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Taking someone’s life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people pay to get food made for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Stealing a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Junk food with a round based dough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unicorn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Henry’s daughter’s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Jessica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animatronic was Dave killed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machine resembling a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Charlie’s brothers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Five nights at Freddy’s The Silver Eyes crossword puzzle </dc:title>
  <dcterms:created xsi:type="dcterms:W3CDTF">2021-10-10T23:45:28Z</dcterms:created>
  <dcterms:modified xsi:type="dcterms:W3CDTF">2021-10-10T23:45:28Z</dcterms:modified>
</cp:coreProperties>
</file>