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nights at Freddys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Purple    </w:t>
      </w:r>
      <w:r>
        <w:t xml:space="preserve">   Brown    </w:t>
      </w:r>
      <w:r>
        <w:t xml:space="preserve">   Red    </w:t>
      </w:r>
      <w:r>
        <w:t xml:space="preserve">   Lefty    </w:t>
      </w:r>
      <w:r>
        <w:t xml:space="preserve">   Yenndo    </w:t>
      </w:r>
      <w:r>
        <w:t xml:space="preserve">   Scrap Baby    </w:t>
      </w:r>
      <w:r>
        <w:t xml:space="preserve">   The Puppet    </w:t>
      </w:r>
      <w:r>
        <w:t xml:space="preserve">   SpringTrap    </w:t>
      </w:r>
      <w:r>
        <w:t xml:space="preserve">   Phone Guy    </w:t>
      </w:r>
      <w:r>
        <w:t xml:space="preserve">   Nightmare Bonnie    </w:t>
      </w:r>
      <w:r>
        <w:t xml:space="preserve">   Nightmare Chica    </w:t>
      </w:r>
      <w:r>
        <w:t xml:space="preserve">   Mangle    </w:t>
      </w:r>
      <w:r>
        <w:t xml:space="preserve">   Golden Freddy    </w:t>
      </w:r>
      <w:r>
        <w:t xml:space="preserve">   Funtime Freddy    </w:t>
      </w:r>
      <w:r>
        <w:t xml:space="preserve">   Funtime Foxy    </w:t>
      </w:r>
      <w:r>
        <w:t xml:space="preserve">   Pizza    </w:t>
      </w:r>
      <w:r>
        <w:t xml:space="preserve">   Freddy Fazbear    </w:t>
      </w:r>
      <w:r>
        <w:t xml:space="preserve">   Foxy    </w:t>
      </w:r>
      <w:r>
        <w:t xml:space="preserve">   Circus Baby    </w:t>
      </w:r>
      <w:r>
        <w:t xml:space="preserve">   Chica    </w:t>
      </w:r>
      <w:r>
        <w:t xml:space="preserve">   Cassette Man    </w:t>
      </w:r>
      <w:r>
        <w:t xml:space="preserve">   Balloon Boy    </w:t>
      </w:r>
      <w:r>
        <w:t xml:space="preserve">   Animatronics    </w:t>
      </w:r>
      <w:r>
        <w:t xml:space="preserve">   Bonnie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Freddys </dc:title>
  <dcterms:created xsi:type="dcterms:W3CDTF">2021-10-11T07:10:50Z</dcterms:created>
  <dcterms:modified xsi:type="dcterms:W3CDTF">2021-10-11T07:10:50Z</dcterms:modified>
</cp:coreProperties>
</file>